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Ахметова Ильдара </w:t>
      </w:r>
      <w:r>
        <w:rPr>
          <w:rFonts w:ascii="Times New Roman" w:eastAsia="Times New Roman" w:hAnsi="Times New Roman" w:cs="Times New Roman"/>
          <w:sz w:val="28"/>
          <w:szCs w:val="28"/>
        </w:rPr>
        <w:t>Санджаровича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Ахметов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901000021.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Ахметов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Ахметова И.С.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Ахметова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86250901000021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Ахметова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Ахметова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Ахметова Ильдара </w:t>
      </w:r>
      <w:r>
        <w:rPr>
          <w:rFonts w:ascii="Times New Roman" w:eastAsia="Times New Roman" w:hAnsi="Times New Roman" w:cs="Times New Roman"/>
          <w:sz w:val="28"/>
          <w:szCs w:val="28"/>
        </w:rPr>
        <w:t>Санджаровича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шести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0412365400665022592520139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4">
    <w:name w:val="cat-UserDefined grp-35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